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Define the following terms: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a. science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b. chemistry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2"/>
              <w:gridCol w:w="730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 Science - a framework for gaining and organizing knowledge. It is a procedure for processing and understanding certain information.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 Chemistry - the science that deals with the matter of the universe and the changes it can undergo.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general concepts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definition of chemistry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general chemistry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2:41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2:41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Define the following terms: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a. Scientific method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b. Natural law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c. Hypothesis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d. Theory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42"/>
              <w:gridCol w:w="70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 Scientific method -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process that lies at the center of scientific inquiry.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b. Natural law -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statement that describes an observed behavior.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c. Hypothesis -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possible explanation for an observation.</w:t>
                  </w:r>
                </w:p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 xml:space="preserve">d. Theory - 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set of tested hypotheses that gives an overall explanation of some part of nature.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 Short Answer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Scientific Method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hypothesis | theory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general chemistry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2:41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1/12/2018 1:23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Which of the following is 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a step in the scientific method?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7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Make an observation.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Formulate a hypothesis.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Perform an experiment.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Change results to agree with your hypothesis.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Develop a theory (or model).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34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general concepts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scientific method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general chemistry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2:41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2:41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__________ is a summary of observed behavior, and a __________ is an explanation of behavior.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7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law, measurement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theory, scientific method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theory,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law, theory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hypothesis, theory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34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general concepts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scientific method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law | theory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general chemistry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2:41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2:41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Generally, observed behavior that can be formulated into a statement, sometimes mathematical in nature, is called a(n)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observation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measurement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natural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experiment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34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general concepts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scientific method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general chemistry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2:41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2:41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statement “The total mass of materials is not affected by a chemical change in the materials” is called a(n)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observation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measurement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natural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experiment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7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Scientific Method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general chemistry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2:41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1/4/2018 1:34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set of tested hypotheses that gives an overall explanation of some part of nature, is called a(n)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observation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measurement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natural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experiment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34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general concepts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scientific method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general chemistry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2:41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1/3/2018 4:23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Something done to test a hypothesis that produces new observations is called a(n)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observation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measurement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natural law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experiment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34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Multi-Mode (Multiple choice)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general concepts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scientific method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experiment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general chemistry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2:41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2:41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quantitative observation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4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contains a number and a unit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does not contain a number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always makes a comparison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must be obtained through experimentation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is none of these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34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general concepts</w:t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br/>
                  </w: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scientific method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quantitative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general chemistry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2:41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1/3/2018 7:10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is an example of a quantitative observation?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39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piece of metal is longer than the piece of wood.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Solution 1 is much darker than solution 2.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liquid in beaker A is blue.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temperature of the liquid is 60 °C.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Both a and d are quantitative observations.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1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REFERENCES: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1.2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Scientific Method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KEYWORDS: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Quantitative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OTHER: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general chemistry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2:41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1/5/2018 1:13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quantitative observation is called a measurement. Is this statement true or false?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1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True / 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Scientific Method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1/3/2018 7:03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1/4/2018 1:35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is an example of a qualitative observation?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9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leaf is 9 cm long.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temperature of the room increases by 8 °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veins are 3 mm wide.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weight of the book is 4.5 pounds.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plant is short.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1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Scientific Method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1/3/2018 7:05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1/5/2018 1:11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</w:pP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Chapter 01— Chemistry: An Introduction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01— Chemistry: An Introduction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 User">
    <vt:lpwstr>Cengage SMQB Superuser</vt:lpwstr>
  </property>
</Properties>
</file>